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5D9B" w14:textId="77777777" w:rsidR="00D87E26" w:rsidRPr="0088041B" w:rsidRDefault="00D87E26" w:rsidP="00D87E26">
      <w:pPr>
        <w:spacing w:line="480" w:lineRule="auto"/>
        <w:jc w:val="center"/>
        <w:rPr>
          <w:b/>
        </w:rPr>
      </w:pPr>
      <w:bookmarkStart w:id="0" w:name="_GoBack"/>
      <w:bookmarkEnd w:id="0"/>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F609" w14:textId="77777777" w:rsidR="009A21EB" w:rsidRDefault="009A21EB" w:rsidP="00D720CF">
      <w:r>
        <w:separator/>
      </w:r>
    </w:p>
  </w:endnote>
  <w:endnote w:type="continuationSeparator" w:id="0">
    <w:p w14:paraId="370A39B2" w14:textId="77777777" w:rsidR="009A21EB" w:rsidRDefault="009A21EB" w:rsidP="00D720CF">
      <w:r>
        <w:continuationSeparator/>
      </w:r>
    </w:p>
  </w:endnote>
  <w:endnote w:type="continuationNotice" w:id="1">
    <w:p w14:paraId="1F1A0572" w14:textId="77777777" w:rsidR="009A21EB" w:rsidRDefault="009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4B4DA" w14:textId="77777777" w:rsidR="009A21EB" w:rsidRDefault="009A21EB" w:rsidP="00D720CF">
      <w:r>
        <w:separator/>
      </w:r>
    </w:p>
  </w:footnote>
  <w:footnote w:type="continuationSeparator" w:id="0">
    <w:p w14:paraId="541D992E" w14:textId="77777777" w:rsidR="009A21EB" w:rsidRDefault="009A21EB" w:rsidP="00D720CF">
      <w:r>
        <w:continuationSeparator/>
      </w:r>
    </w:p>
  </w:footnote>
  <w:footnote w:type="continuationNotice" w:id="1">
    <w:p w14:paraId="6F4910A3" w14:textId="77777777" w:rsidR="009A21EB" w:rsidRDefault="009A21EB"/>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04453-8747-4D78-B155-7112C8E0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2016-12-15T16:36:00Z</dcterms:created>
  <dcterms:modified xsi:type="dcterms:W3CDTF">2016-12-15T16:36:00Z</dcterms:modified>
</cp:coreProperties>
</file>